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B52" w:rsidRPr="000D0B06" w:rsidRDefault="00B116A9" w:rsidP="000D0B0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D0B06">
        <w:rPr>
          <w:rFonts w:ascii="Times New Roman" w:hAnsi="Times New Roman" w:cs="Times New Roman"/>
          <w:sz w:val="28"/>
          <w:szCs w:val="28"/>
        </w:rPr>
        <w:t>Мектеп ұйымдастырушысының 2024–2025 оқу жылына арналған жылдық есебі</w:t>
      </w:r>
    </w:p>
    <w:p w:rsidR="00711B52" w:rsidRPr="002C041D" w:rsidRDefault="00B116A9" w:rsidP="000D0B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>: №</w:t>
      </w:r>
      <w:r w:rsidR="000D0B06" w:rsidRPr="002C041D">
        <w:rPr>
          <w:rFonts w:ascii="Times New Roman" w:hAnsi="Times New Roman" w:cs="Times New Roman"/>
          <w:sz w:val="28"/>
          <w:szCs w:val="28"/>
        </w:rPr>
        <w:t>3</w:t>
      </w:r>
    </w:p>
    <w:p w:rsidR="00711B52" w:rsidRPr="002C041D" w:rsidRDefault="00B116A9" w:rsidP="000D0B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C041D">
        <w:rPr>
          <w:rFonts w:ascii="Times New Roman" w:hAnsi="Times New Roman" w:cs="Times New Roman"/>
          <w:sz w:val="28"/>
          <w:szCs w:val="28"/>
        </w:rPr>
        <w:t>Ұйымдастырушының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D0B06" w:rsidRPr="002C041D">
        <w:rPr>
          <w:rFonts w:ascii="Times New Roman" w:hAnsi="Times New Roman" w:cs="Times New Roman"/>
          <w:sz w:val="28"/>
          <w:szCs w:val="28"/>
          <w:lang w:val="ru-RU"/>
        </w:rPr>
        <w:t>Зубайраева</w:t>
      </w:r>
      <w:proofErr w:type="spellEnd"/>
      <w:r w:rsidR="000D0B06" w:rsidRPr="002C041D">
        <w:rPr>
          <w:rFonts w:ascii="Times New Roman" w:hAnsi="Times New Roman" w:cs="Times New Roman"/>
          <w:sz w:val="28"/>
          <w:szCs w:val="28"/>
        </w:rPr>
        <w:t xml:space="preserve"> </w:t>
      </w:r>
      <w:r w:rsidR="000D0B06" w:rsidRPr="002C041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D0B06" w:rsidRPr="002C041D">
        <w:rPr>
          <w:rFonts w:ascii="Times New Roman" w:hAnsi="Times New Roman" w:cs="Times New Roman"/>
          <w:sz w:val="28"/>
          <w:szCs w:val="28"/>
        </w:rPr>
        <w:t>.</w:t>
      </w:r>
      <w:r w:rsidR="000D0B06" w:rsidRPr="002C041D">
        <w:rPr>
          <w:rFonts w:ascii="Times New Roman" w:hAnsi="Times New Roman" w:cs="Times New Roman"/>
          <w:sz w:val="28"/>
          <w:szCs w:val="28"/>
          <w:lang w:val="kk-KZ"/>
        </w:rPr>
        <w:t>Е. Қалыбаева Ж.</w:t>
      </w:r>
    </w:p>
    <w:p w:rsidR="00711B52" w:rsidRPr="002C041D" w:rsidRDefault="00B116A9" w:rsidP="000D0B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Қызметі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ұйымдастырушысы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тәрбие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ісі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жөніндегі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орынбасар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11B52" w:rsidRPr="002C041D" w:rsidRDefault="00B116A9" w:rsidP="000D0B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беру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: </w:t>
      </w:r>
      <w:r w:rsidRPr="002C041D">
        <w:rPr>
          <w:rFonts w:ascii="Times New Roman" w:hAnsi="Times New Roman" w:cs="Times New Roman"/>
          <w:sz w:val="28"/>
          <w:szCs w:val="28"/>
        </w:rPr>
        <w:t>2024–2025 оқу жылы</w:t>
      </w:r>
    </w:p>
    <w:p w:rsidR="00711B52" w:rsidRPr="002C041D" w:rsidRDefault="00B116A9" w:rsidP="000D0B06">
      <w:pPr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 xml:space="preserve">2024–2025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жұмысының басты мақсаты – оқушылардың жан-жақты дамыған, отансүйгіш, адамгершілік құндылықтары жоғары, белсенді азамат ретінде қалыптасуына ықпал ету. Жыл басында ҚР Оқу-ағарту министрлігінің тәрби</w:t>
      </w:r>
      <w:r w:rsidRPr="002C041D">
        <w:rPr>
          <w:rFonts w:ascii="Times New Roman" w:hAnsi="Times New Roman" w:cs="Times New Roman"/>
          <w:sz w:val="28"/>
          <w:szCs w:val="28"/>
        </w:rPr>
        <w:t>е жұмысы жөніндегі тұжырымдамасына және «Тәрбиенің жеті бағыты» негізінде мектепішілік тәрбие жоспары құрылып, оқу жылы бойы жоспарлы түрде жүзеге асырылды.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 xml:space="preserve">- 16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– Тәуелсіздік күніне арналған «Тәуелсіз елдің </w:t>
      </w:r>
      <w:proofErr w:type="gramStart"/>
      <w:r w:rsidRPr="002C041D">
        <w:rPr>
          <w:rFonts w:ascii="Times New Roman" w:hAnsi="Times New Roman" w:cs="Times New Roman"/>
          <w:sz w:val="28"/>
          <w:szCs w:val="28"/>
        </w:rPr>
        <w:t>ұрпағымыз!»</w:t>
      </w:r>
      <w:proofErr w:type="gramEnd"/>
      <w:r w:rsidRPr="002C041D">
        <w:rPr>
          <w:rFonts w:ascii="Times New Roman" w:hAnsi="Times New Roman" w:cs="Times New Roman"/>
          <w:sz w:val="28"/>
          <w:szCs w:val="28"/>
        </w:rPr>
        <w:t xml:space="preserve"> атты салтанатты жиын ұйымдастырылды.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>- «Жас сарбаз» әскери-патриоттық клубы белсенді жұмыс істеді, оқу</w:t>
      </w:r>
      <w:r w:rsidRPr="002C041D">
        <w:rPr>
          <w:rFonts w:ascii="Times New Roman" w:hAnsi="Times New Roman" w:cs="Times New Roman"/>
          <w:sz w:val="28"/>
          <w:szCs w:val="28"/>
        </w:rPr>
        <w:t>шылар қалалық әскери сайыстарға қатысты.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клубы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арқылы адалдық сағаттары өткізілді.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>- «Адамгершілік – асыл қасиет» тақырыбында дебаттар ұйымдастырылды.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Психологиялық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тренингтер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мотивациялық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кездесулер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өтті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- «Наурыз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шапағаты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атты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мерекелік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іс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-шара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өтті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– ұлт болашағы» тақырыбында көрме ұйымдастырылып, әр сынып ұлттық салт-дәстүр бойынша бұрыш дайындады.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клубы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аясын</w:t>
      </w:r>
      <w:r w:rsidRPr="002C041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бірнеше ашық есік күндері, семинарлар, «Отбасылық құндылықтар» тренингі өткізілді.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 xml:space="preserve">- Қиын оқушылармен жұмыс барысында 15 оқушының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ата-анасымен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>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lastRenderedPageBreak/>
        <w:t xml:space="preserve">- «Мектебімді </w:t>
      </w:r>
      <w:proofErr w:type="gramStart"/>
      <w:r w:rsidRPr="002C041D">
        <w:rPr>
          <w:rFonts w:ascii="Times New Roman" w:hAnsi="Times New Roman" w:cs="Times New Roman"/>
          <w:sz w:val="28"/>
          <w:szCs w:val="28"/>
        </w:rPr>
        <w:t>сүйемін!»</w:t>
      </w:r>
      <w:proofErr w:type="gramEnd"/>
      <w:r w:rsidRPr="002C041D">
        <w:rPr>
          <w:rFonts w:ascii="Times New Roman" w:hAnsi="Times New Roman" w:cs="Times New Roman"/>
          <w:sz w:val="28"/>
          <w:szCs w:val="28"/>
        </w:rPr>
        <w:t xml:space="preserve"> акциясы бойынша оқушылар мектеп ауласын таз</w:t>
      </w:r>
      <w:r w:rsidRPr="002C041D">
        <w:rPr>
          <w:rFonts w:ascii="Times New Roman" w:hAnsi="Times New Roman" w:cs="Times New Roman"/>
          <w:sz w:val="28"/>
          <w:szCs w:val="28"/>
        </w:rPr>
        <w:t>артуға, гүл егуге атсалысты.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>- Қалалық сенбілік шараларына 100% оқушы қатысты.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- «Таза аула – таза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қала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акциясы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өтті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>- «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Жасыл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жобасы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аясында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сыныптар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бөлме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гүлдерін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күту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сайысы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өткізілді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>- «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Өнерлі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ұрпақ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көркемөнер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байқауы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ұйымдастырылды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концерттерге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>, көркемөнер сайыстарына белсене қатысты.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– Білім күніне арналған «Әділетті Қазақст</w:t>
      </w:r>
      <w:r w:rsidRPr="002C041D">
        <w:rPr>
          <w:rFonts w:ascii="Times New Roman" w:hAnsi="Times New Roman" w:cs="Times New Roman"/>
          <w:sz w:val="28"/>
          <w:szCs w:val="28"/>
        </w:rPr>
        <w:t>ан – адал ұрпақтың таңдауы» салтанатты жиыны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>- «Жаңа жыл – жаңа қадам» атты мерекелік кеш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- 8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наурыз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, Наурыз,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Жеңіс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күніне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концерттер</w:t>
      </w:r>
      <w:proofErr w:type="spellEnd"/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Денсаулық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апталығы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Салауатты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өмір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салты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айлығы</w:t>
      </w:r>
      <w:proofErr w:type="spellEnd"/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>- «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Жас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Ұлан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» мен «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Жас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Қыр</w:t>
      </w:r>
      <w:r w:rsidRPr="002C041D">
        <w:rPr>
          <w:rFonts w:ascii="Times New Roman" w:hAnsi="Times New Roman" w:cs="Times New Roman"/>
          <w:sz w:val="28"/>
          <w:szCs w:val="28"/>
          <w:lang w:val="ru-RU"/>
        </w:rPr>
        <w:t>ан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ұйымдары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бойы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белсенді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істеді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президенті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мен вице-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президенті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сайланды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Қайырымдылық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жәрмеңкесі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D0B06" w:rsidRPr="002C041D">
        <w:rPr>
          <w:rFonts w:ascii="Times New Roman" w:hAnsi="Times New Roman" w:cs="Times New Roman"/>
          <w:sz w:val="28"/>
          <w:szCs w:val="28"/>
          <w:lang w:val="ru-RU"/>
        </w:rPr>
        <w:t>ұйымдастырылды</w:t>
      </w:r>
      <w:proofErr w:type="spellEnd"/>
      <w:r w:rsidR="000D0B06" w:rsidRPr="002C0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Учаскелік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инспектор мен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психологының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қатысуымен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C041D">
        <w:rPr>
          <w:rFonts w:ascii="Times New Roman" w:hAnsi="Times New Roman" w:cs="Times New Roman"/>
          <w:sz w:val="28"/>
          <w:szCs w:val="28"/>
          <w:lang w:val="ru-RU"/>
        </w:rPr>
        <w:t>ездесу</w:t>
      </w:r>
      <w:r w:rsidR="000D0B06" w:rsidRPr="002C041D">
        <w:rPr>
          <w:rFonts w:ascii="Times New Roman" w:hAnsi="Times New Roman" w:cs="Times New Roman"/>
          <w:sz w:val="28"/>
          <w:szCs w:val="28"/>
          <w:lang w:val="ru-RU"/>
        </w:rPr>
        <w:t>лер</w:t>
      </w:r>
      <w:proofErr w:type="spellEnd"/>
      <w:proofErr w:type="gram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өткізілді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Тәуекел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тобына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енген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0D0B06" w:rsidRPr="002C041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оқушымен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жүргізілді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1B52" w:rsidRPr="002C041D" w:rsidRDefault="00711B52" w:rsidP="000D0B06">
      <w:pPr>
        <w:pStyle w:val="a0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1B52" w:rsidRPr="002C041D" w:rsidRDefault="00B116A9" w:rsidP="000D0B06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Оқушылар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қалалық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дебат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өнер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сайыстары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спорттық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жарыстарда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жүлделі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орындарға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1B52" w:rsidRPr="002C041D" w:rsidRDefault="00B116A9" w:rsidP="000D0B06">
      <w:pPr>
        <w:pStyle w:val="a0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оқушы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олимпиада мен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байқауларда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жүлдегер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атанды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1B52" w:rsidRPr="002C041D" w:rsidRDefault="00B116A9" w:rsidP="000D0B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2024–2025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жылында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тәрбие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жұмыстары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жүйелі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жоспарланып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орындалды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бойы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өткізілген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іс</w:t>
      </w:r>
      <w:r w:rsidRPr="002C041D">
        <w:rPr>
          <w:rFonts w:ascii="Times New Roman" w:hAnsi="Times New Roman" w:cs="Times New Roman"/>
          <w:sz w:val="28"/>
          <w:szCs w:val="28"/>
          <w:lang w:val="ru-RU"/>
        </w:rPr>
        <w:t>-шаралар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рухани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дамуына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отансүйгіштік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қасиеттерінің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артуына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белсенді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азаматтық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ұстанымының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қалыптасуына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оң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етті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C041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C041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Ұсыныстар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C041D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мектепішілік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волонтерлік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қозғалысты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күшейту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жобаларды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кеңейту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C04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Ата-аналармен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жұмыст</w:t>
      </w:r>
      <w:r w:rsidRPr="002C041D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цифрлық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форматта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чаттар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041D">
        <w:rPr>
          <w:rFonts w:ascii="Times New Roman" w:hAnsi="Times New Roman" w:cs="Times New Roman"/>
          <w:sz w:val="28"/>
          <w:szCs w:val="28"/>
          <w:lang w:val="ru-RU"/>
        </w:rPr>
        <w:t>вебинарлар</w:t>
      </w:r>
      <w:proofErr w:type="spellEnd"/>
      <w:r w:rsidRPr="002C041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D0B06" w:rsidRPr="002C041D" w:rsidRDefault="000D0B06" w:rsidP="000D0B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1B52" w:rsidRPr="002C041D" w:rsidRDefault="00B116A9" w:rsidP="000D0B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1D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>: __________</w:t>
      </w:r>
    </w:p>
    <w:p w:rsidR="00711B52" w:rsidRDefault="00B116A9" w:rsidP="000D0B06">
      <w:pPr>
        <w:jc w:val="both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 xml:space="preserve">Күні: 29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2C041D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2C041D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41D" w:rsidRDefault="002C041D" w:rsidP="000D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>Қосшы қаласы</w:t>
      </w:r>
    </w:p>
    <w:p w:rsidR="002C041D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820F0F">
        <w:rPr>
          <w:rFonts w:ascii="Times New Roman" w:hAnsi="Times New Roman" w:cs="Times New Roman"/>
          <w:sz w:val="40"/>
          <w:szCs w:val="40"/>
          <w:lang w:val="kk-KZ"/>
        </w:rPr>
        <w:t>№3 Жалпы орта білім беретін мектебі</w:t>
      </w: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Мектеп ұйымдастырушыларының жылдық есебі</w:t>
      </w: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Ұйымдастырушылар: Қалыбаева Ж.М.</w:t>
      </w: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     Зубайраева А.Е</w:t>
      </w: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bookmarkStart w:id="0" w:name="_GoBack"/>
      <w:bookmarkEnd w:id="0"/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820F0F" w:rsidRPr="00820F0F" w:rsidRDefault="00820F0F" w:rsidP="00820F0F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2024-2025 оқу жылы</w:t>
      </w:r>
    </w:p>
    <w:sectPr w:rsidR="00820F0F" w:rsidRPr="00820F0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0B06"/>
    <w:rsid w:val="0015074B"/>
    <w:rsid w:val="0029639D"/>
    <w:rsid w:val="002C041D"/>
    <w:rsid w:val="00326F90"/>
    <w:rsid w:val="00711B52"/>
    <w:rsid w:val="00796B34"/>
    <w:rsid w:val="007A5C4E"/>
    <w:rsid w:val="00820F0F"/>
    <w:rsid w:val="00AA1D8D"/>
    <w:rsid w:val="00B116A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CDC97"/>
  <w14:defaultImageDpi w14:val="300"/>
  <w15:docId w15:val="{05EC11C6-8498-4EBC-B281-4984F2A4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628A51-BAF1-4F5C-A88F-960A1454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203-12</cp:lastModifiedBy>
  <cp:revision>2</cp:revision>
  <dcterms:created xsi:type="dcterms:W3CDTF">2025-05-30T04:36:00Z</dcterms:created>
  <dcterms:modified xsi:type="dcterms:W3CDTF">2025-05-30T04:36:00Z</dcterms:modified>
  <cp:category/>
</cp:coreProperties>
</file>